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EE99A" w14:textId="77AC5FFA" w:rsidR="00D119D1" w:rsidRPr="00DC00A9" w:rsidRDefault="00527AC1" w:rsidP="00FD783E">
      <w:pPr>
        <w:pStyle w:val="Title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lv-LV"/>
        </w:rPr>
      </w:pPr>
      <w:r w:rsidRPr="00DC00A9">
        <w:rPr>
          <w:rFonts w:ascii="Times New Roman" w:hAnsi="Times New Roman" w:cs="Times New Roman"/>
          <w:b/>
          <w:color w:val="auto"/>
          <w:sz w:val="28"/>
          <w:szCs w:val="28"/>
          <w:lang w:val="lv-LV"/>
        </w:rPr>
        <w:t xml:space="preserve">Pretendenta pieteikuma anketa darbam Daugavpils </w:t>
      </w:r>
      <w:r w:rsidR="00FD783E" w:rsidRPr="00DC00A9">
        <w:rPr>
          <w:rFonts w:ascii="Times New Roman" w:hAnsi="Times New Roman" w:cs="Times New Roman"/>
          <w:b/>
          <w:color w:val="auto"/>
          <w:sz w:val="28"/>
          <w:szCs w:val="28"/>
          <w:lang w:val="lv-LV"/>
        </w:rPr>
        <w:t xml:space="preserve">valstspilsētas </w:t>
      </w:r>
      <w:r w:rsidRPr="00DC00A9">
        <w:rPr>
          <w:rFonts w:ascii="Times New Roman" w:hAnsi="Times New Roman" w:cs="Times New Roman"/>
          <w:b/>
          <w:color w:val="auto"/>
          <w:sz w:val="28"/>
          <w:szCs w:val="28"/>
          <w:lang w:val="lv-LV"/>
        </w:rPr>
        <w:t>pašvaldības komisijā</w:t>
      </w:r>
    </w:p>
    <w:p w14:paraId="6B648A6D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t>Vārds, uzvārds: ________________________________________________</w:t>
      </w:r>
    </w:p>
    <w:p w14:paraId="0B1F791D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t>Tālrunis: ___________________________</w:t>
      </w:r>
    </w:p>
    <w:p w14:paraId="517612FE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t>E-pasts: ___________________________</w:t>
      </w:r>
    </w:p>
    <w:p w14:paraId="39C382B9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t>Vēlamā komisija: _____________________________________________</w:t>
      </w:r>
    </w:p>
    <w:p w14:paraId="1C7AD4FE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t xml:space="preserve">Vai esat valsts amatpersona? </w:t>
      </w:r>
      <w:r w:rsidRPr="008B0B7F">
        <w:rPr>
          <w:rFonts w:ascii="MS Mincho" w:eastAsia="MS Mincho" w:hAnsi="MS Mincho" w:cs="MS Mincho" w:hint="eastAsia"/>
          <w:lang w:val="lv-LV"/>
        </w:rPr>
        <w:t>☐</w:t>
      </w:r>
      <w:r w:rsidR="002809D9" w:rsidRPr="008B0B7F">
        <w:rPr>
          <w:rFonts w:ascii="Times New Roman" w:hAnsi="Times New Roman" w:cs="Times New Roman"/>
          <w:lang w:val="lv-LV"/>
        </w:rPr>
        <w:t xml:space="preserve"> </w:t>
      </w:r>
      <w:r w:rsidRPr="008B0B7F">
        <w:rPr>
          <w:rFonts w:ascii="Times New Roman" w:hAnsi="Times New Roman" w:cs="Times New Roman"/>
          <w:lang w:val="lv-LV"/>
        </w:rPr>
        <w:t xml:space="preserve">Jā </w:t>
      </w:r>
      <w:proofErr w:type="gramStart"/>
      <w:r w:rsidRPr="008B0B7F">
        <w:rPr>
          <w:rFonts w:ascii="MS Mincho" w:eastAsia="MS Mincho" w:hAnsi="MS Mincho" w:cs="MS Mincho" w:hint="eastAsia"/>
          <w:lang w:val="lv-LV"/>
        </w:rPr>
        <w:t>☐</w:t>
      </w:r>
      <w:r w:rsidRPr="008B0B7F">
        <w:rPr>
          <w:rFonts w:ascii="Times New Roman" w:hAnsi="Times New Roman" w:cs="Times New Roman"/>
          <w:lang w:val="lv-LV"/>
        </w:rPr>
        <w:t xml:space="preserve"> </w:t>
      </w:r>
      <w:r w:rsidR="002809D9" w:rsidRPr="008B0B7F">
        <w:rPr>
          <w:rFonts w:ascii="Times New Roman" w:hAnsi="Times New Roman" w:cs="Times New Roman"/>
          <w:lang w:val="lv-LV"/>
        </w:rPr>
        <w:t xml:space="preserve"> </w:t>
      </w:r>
      <w:r w:rsidRPr="008B0B7F">
        <w:rPr>
          <w:rFonts w:ascii="Times New Roman" w:hAnsi="Times New Roman" w:cs="Times New Roman"/>
          <w:lang w:val="lv-LV"/>
        </w:rPr>
        <w:t>Nē</w:t>
      </w:r>
      <w:r w:rsidR="00A02272">
        <w:rPr>
          <w:rFonts w:ascii="Times New Roman" w:hAnsi="Times New Roman" w:cs="Times New Roman"/>
          <w:lang w:val="lv-LV"/>
        </w:rPr>
        <w:t xml:space="preserve"> </w:t>
      </w:r>
      <w:r w:rsidR="00745AED">
        <w:rPr>
          <w:rFonts w:ascii="Times New Roman" w:hAnsi="Times New Roman" w:cs="Times New Roman"/>
          <w:lang w:val="lv-LV"/>
        </w:rPr>
        <w:t xml:space="preserve">  </w:t>
      </w:r>
      <w:r w:rsidR="00A02272">
        <w:rPr>
          <w:rFonts w:ascii="Times New Roman" w:hAnsi="Times New Roman" w:cs="Times New Roman"/>
          <w:lang w:val="lv-LV"/>
        </w:rPr>
        <w:t>(</w:t>
      </w:r>
      <w:proofErr w:type="gramEnd"/>
      <w:r w:rsidR="00A02272" w:rsidRPr="008B0B7F">
        <w:rPr>
          <w:rFonts w:ascii="Times New Roman" w:hAnsi="Times New Roman" w:cs="Times New Roman"/>
          <w:lang w:val="lv-LV"/>
        </w:rPr>
        <w:t xml:space="preserve">atzīmēt ar </w:t>
      </w:r>
      <w:r w:rsidR="00A02272">
        <w:rPr>
          <w:rFonts w:ascii="MS Mincho" w:eastAsia="MS Mincho" w:hAnsi="MS Mincho" w:cs="MS Mincho" w:hint="eastAsia"/>
          <w:lang w:val="lv-LV"/>
        </w:rPr>
        <w:sym w:font="Wingdings" w:char="F078"/>
      </w:r>
      <w:r w:rsidR="00A02272" w:rsidRPr="008B0B7F">
        <w:rPr>
          <w:rFonts w:ascii="Times New Roman" w:hAnsi="Times New Roman" w:cs="Times New Roman"/>
          <w:lang w:val="lv-LV"/>
        </w:rPr>
        <w:t xml:space="preserve"> </w:t>
      </w:r>
      <w:r w:rsidR="00A02272">
        <w:rPr>
          <w:rFonts w:ascii="Times New Roman" w:hAnsi="Times New Roman" w:cs="Times New Roman"/>
          <w:lang w:val="lv-LV"/>
        </w:rPr>
        <w:t>atbilstošo</w:t>
      </w:r>
      <w:r w:rsidR="00A02272" w:rsidRPr="008B0B7F">
        <w:rPr>
          <w:rFonts w:ascii="Times New Roman" w:hAnsi="Times New Roman" w:cs="Times New Roman"/>
          <w:lang w:val="lv-LV"/>
        </w:rPr>
        <w:t>)</w:t>
      </w:r>
    </w:p>
    <w:p w14:paraId="2F49C953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t>Pievienotie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</w:tblGrid>
      <w:tr w:rsidR="00D119D1" w:rsidRPr="008B0B7F" w14:paraId="4F2EB69C" w14:textId="77777777" w:rsidTr="00745AED">
        <w:tc>
          <w:tcPr>
            <w:tcW w:w="534" w:type="dxa"/>
          </w:tcPr>
          <w:p w14:paraId="3CBD3FB5" w14:textId="77777777" w:rsidR="00D119D1" w:rsidRPr="008B0B7F" w:rsidRDefault="00527AC1">
            <w:pPr>
              <w:rPr>
                <w:rFonts w:ascii="Times New Roman" w:hAnsi="Times New Roman" w:cs="Times New Roman"/>
                <w:lang w:val="lv-LV"/>
              </w:rPr>
            </w:pPr>
            <w:r w:rsidRPr="008B0B7F">
              <w:rPr>
                <w:rFonts w:ascii="MS Mincho" w:eastAsia="MS Mincho" w:hAnsi="MS Mincho" w:cs="MS Mincho" w:hint="eastAsia"/>
                <w:lang w:val="lv-LV"/>
              </w:rPr>
              <w:t>☐</w:t>
            </w:r>
          </w:p>
        </w:tc>
        <w:tc>
          <w:tcPr>
            <w:tcW w:w="8079" w:type="dxa"/>
          </w:tcPr>
          <w:p w14:paraId="4341D254" w14:textId="77777777" w:rsidR="00D119D1" w:rsidRPr="008B0B7F" w:rsidRDefault="00527AC1">
            <w:pPr>
              <w:rPr>
                <w:rFonts w:ascii="Times New Roman" w:hAnsi="Times New Roman" w:cs="Times New Roman"/>
                <w:lang w:val="lv-LV"/>
              </w:rPr>
            </w:pPr>
            <w:r w:rsidRPr="008B0B7F">
              <w:rPr>
                <w:rFonts w:ascii="Times New Roman" w:hAnsi="Times New Roman" w:cs="Times New Roman"/>
                <w:lang w:val="lv-LV"/>
              </w:rPr>
              <w:t>Dzīves gaitas apraksts (CV, Eiropas formāts)</w:t>
            </w:r>
          </w:p>
        </w:tc>
      </w:tr>
      <w:tr w:rsidR="00D119D1" w:rsidRPr="00855240" w14:paraId="1BC74D3E" w14:textId="77777777" w:rsidTr="00745AED">
        <w:tc>
          <w:tcPr>
            <w:tcW w:w="534" w:type="dxa"/>
          </w:tcPr>
          <w:p w14:paraId="4E204D32" w14:textId="77777777" w:rsidR="00D119D1" w:rsidRPr="008B0B7F" w:rsidRDefault="00527AC1">
            <w:pPr>
              <w:rPr>
                <w:rFonts w:ascii="Times New Roman" w:hAnsi="Times New Roman" w:cs="Times New Roman"/>
                <w:lang w:val="lv-LV"/>
              </w:rPr>
            </w:pPr>
            <w:r w:rsidRPr="008B0B7F">
              <w:rPr>
                <w:rFonts w:ascii="MS Mincho" w:eastAsia="MS Mincho" w:hAnsi="MS Mincho" w:cs="MS Mincho" w:hint="eastAsia"/>
                <w:lang w:val="lv-LV"/>
              </w:rPr>
              <w:t>☐</w:t>
            </w:r>
          </w:p>
        </w:tc>
        <w:tc>
          <w:tcPr>
            <w:tcW w:w="8079" w:type="dxa"/>
          </w:tcPr>
          <w:p w14:paraId="483E5ECA" w14:textId="489FE591" w:rsidR="00D119D1" w:rsidRPr="008B0B7F" w:rsidRDefault="00527AC1">
            <w:pPr>
              <w:rPr>
                <w:rFonts w:ascii="Times New Roman" w:hAnsi="Times New Roman" w:cs="Times New Roman"/>
                <w:lang w:val="lv-LV"/>
              </w:rPr>
            </w:pPr>
            <w:r w:rsidRPr="008B0B7F">
              <w:rPr>
                <w:rFonts w:ascii="Times New Roman" w:hAnsi="Times New Roman" w:cs="Times New Roman"/>
                <w:lang w:val="lv-LV"/>
              </w:rPr>
              <w:t>Izglītību apliecinošo dokumentu kopijas</w:t>
            </w:r>
            <w:r w:rsidR="00FD783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6324FB">
              <w:rPr>
                <w:rFonts w:ascii="Times New Roman" w:hAnsi="Times New Roman" w:cs="Times New Roman"/>
                <w:lang w:val="lv-LV"/>
              </w:rPr>
              <w:t>(ja nepieciešams)</w:t>
            </w:r>
          </w:p>
        </w:tc>
      </w:tr>
      <w:tr w:rsidR="00D119D1" w:rsidRPr="00855240" w14:paraId="2A06A369" w14:textId="77777777" w:rsidTr="00745AED">
        <w:tc>
          <w:tcPr>
            <w:tcW w:w="534" w:type="dxa"/>
          </w:tcPr>
          <w:p w14:paraId="47EAFF8A" w14:textId="77777777" w:rsidR="00D119D1" w:rsidRPr="008B0B7F" w:rsidRDefault="00527AC1">
            <w:pPr>
              <w:rPr>
                <w:rFonts w:ascii="Times New Roman" w:hAnsi="Times New Roman" w:cs="Times New Roman"/>
                <w:lang w:val="lv-LV"/>
              </w:rPr>
            </w:pPr>
            <w:r w:rsidRPr="008B0B7F">
              <w:rPr>
                <w:rFonts w:ascii="MS Mincho" w:eastAsia="MS Mincho" w:hAnsi="MS Mincho" w:cs="MS Mincho" w:hint="eastAsia"/>
                <w:lang w:val="lv-LV"/>
              </w:rPr>
              <w:t>☐</w:t>
            </w:r>
          </w:p>
        </w:tc>
        <w:tc>
          <w:tcPr>
            <w:tcW w:w="8079" w:type="dxa"/>
          </w:tcPr>
          <w:p w14:paraId="1D5A3DEE" w14:textId="4C8813F6" w:rsidR="00D119D1" w:rsidRPr="008B0B7F" w:rsidRDefault="00527AC1">
            <w:pPr>
              <w:rPr>
                <w:rFonts w:ascii="Times New Roman" w:hAnsi="Times New Roman" w:cs="Times New Roman"/>
                <w:lang w:val="lv-LV"/>
              </w:rPr>
            </w:pPr>
            <w:r w:rsidRPr="008B0B7F">
              <w:rPr>
                <w:rFonts w:ascii="Times New Roman" w:hAnsi="Times New Roman" w:cs="Times New Roman"/>
                <w:lang w:val="lv-LV"/>
              </w:rPr>
              <w:t xml:space="preserve">Valsts valodas prasmi apliecinošs dokuments </w:t>
            </w:r>
            <w:r w:rsidRPr="00DC00A9">
              <w:rPr>
                <w:rFonts w:ascii="Times New Roman" w:hAnsi="Times New Roman" w:cs="Times New Roman"/>
                <w:lang w:val="lv-LV"/>
              </w:rPr>
              <w:t>(</w:t>
            </w:r>
            <w:r w:rsidR="00FD783E" w:rsidRPr="00DC00A9">
              <w:rPr>
                <w:rFonts w:ascii="Times New Roman" w:hAnsi="Times New Roman" w:cs="Times New Roman"/>
                <w:lang w:val="lv-LV"/>
              </w:rPr>
              <w:t>atbilstoši nepieciešamajam valsts valodas prasmes līmenim un pakāpei – C līmeņa 2.pakāpe (izņemot personas, kuras ieguvušas pamata, vidējo vai augstāko izglītību akreditētās programmās latviešu valodā)</w:t>
            </w:r>
            <w:r w:rsidRPr="00DC00A9">
              <w:rPr>
                <w:rFonts w:ascii="Times New Roman" w:hAnsi="Times New Roman" w:cs="Times New Roman"/>
                <w:lang w:val="lv-LV"/>
              </w:rPr>
              <w:t>)</w:t>
            </w:r>
          </w:p>
        </w:tc>
      </w:tr>
    </w:tbl>
    <w:p w14:paraId="489E1C17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br/>
        <w:t>Privātums un atbildība</w:t>
      </w:r>
    </w:p>
    <w:p w14:paraId="74A882FB" w14:textId="3CDF878F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MS Mincho" w:eastAsia="MS Mincho" w:hAnsi="MS Mincho" w:cs="MS Mincho" w:hint="eastAsia"/>
          <w:lang w:val="lv-LV"/>
        </w:rPr>
        <w:t>☐</w:t>
      </w:r>
      <w:r w:rsidRPr="008B0B7F">
        <w:rPr>
          <w:rFonts w:ascii="Times New Roman" w:hAnsi="Times New Roman" w:cs="Times New Roman"/>
          <w:lang w:val="lv-LV"/>
        </w:rPr>
        <w:t xml:space="preserve"> Apliecinu, ka esmu </w:t>
      </w:r>
      <w:r w:rsidR="00527F42">
        <w:rPr>
          <w:rFonts w:ascii="Times New Roman" w:hAnsi="Times New Roman" w:cs="Times New Roman"/>
          <w:lang w:val="lv-LV"/>
        </w:rPr>
        <w:t xml:space="preserve">informēts/-a </w:t>
      </w:r>
      <w:r w:rsidR="008963A5">
        <w:rPr>
          <w:rFonts w:ascii="Times New Roman" w:hAnsi="Times New Roman" w:cs="Times New Roman"/>
          <w:lang w:val="lv-LV"/>
        </w:rPr>
        <w:t>par personas datu apstrādi pretendentu atlases gaitā</w:t>
      </w:r>
      <w:r w:rsidR="00C15DCD">
        <w:rPr>
          <w:rFonts w:ascii="Times New Roman" w:hAnsi="Times New Roman" w:cs="Times New Roman"/>
          <w:lang w:val="lv-LV"/>
        </w:rPr>
        <w:t xml:space="preserve">, </w:t>
      </w:r>
      <w:r w:rsidR="008963A5">
        <w:rPr>
          <w:rFonts w:ascii="Times New Roman" w:hAnsi="Times New Roman" w:cs="Times New Roman"/>
          <w:lang w:val="lv-LV"/>
        </w:rPr>
        <w:t xml:space="preserve">un </w:t>
      </w:r>
      <w:r w:rsidR="00C15DCD">
        <w:rPr>
          <w:rFonts w:ascii="Times New Roman" w:hAnsi="Times New Roman" w:cs="Times New Roman"/>
          <w:lang w:val="lv-LV"/>
        </w:rPr>
        <w:t>esmu</w:t>
      </w:r>
      <w:r w:rsidR="00527F42">
        <w:rPr>
          <w:rFonts w:ascii="Times New Roman" w:hAnsi="Times New Roman" w:cs="Times New Roman"/>
          <w:lang w:val="lv-LV"/>
        </w:rPr>
        <w:t xml:space="preserve"> </w:t>
      </w:r>
      <w:r w:rsidRPr="008B0B7F">
        <w:rPr>
          <w:rFonts w:ascii="Times New Roman" w:hAnsi="Times New Roman" w:cs="Times New Roman"/>
          <w:lang w:val="lv-LV"/>
        </w:rPr>
        <w:t>iepazinies/-</w:t>
      </w:r>
      <w:proofErr w:type="spellStart"/>
      <w:r w:rsidRPr="008B0B7F">
        <w:rPr>
          <w:rFonts w:ascii="Times New Roman" w:hAnsi="Times New Roman" w:cs="Times New Roman"/>
          <w:lang w:val="lv-LV"/>
        </w:rPr>
        <w:t>usies</w:t>
      </w:r>
      <w:proofErr w:type="spellEnd"/>
      <w:r w:rsidRPr="008B0B7F">
        <w:rPr>
          <w:rFonts w:ascii="Times New Roman" w:hAnsi="Times New Roman" w:cs="Times New Roman"/>
          <w:lang w:val="lv-LV"/>
        </w:rPr>
        <w:t xml:space="preserve"> ar privātuma paziņoju</w:t>
      </w:r>
      <w:r w:rsidR="00527F42">
        <w:rPr>
          <w:rFonts w:ascii="Times New Roman" w:hAnsi="Times New Roman" w:cs="Times New Roman"/>
          <w:lang w:val="lv-LV"/>
        </w:rPr>
        <w:t xml:space="preserve">mu: </w:t>
      </w:r>
      <w:r w:rsidR="00855240" w:rsidRPr="00855240">
        <w:rPr>
          <w:rFonts w:ascii="Times New Roman" w:hAnsi="Times New Roman" w:cs="Times New Roman"/>
          <w:lang w:val="lv-LV"/>
        </w:rPr>
        <w:t>https://www.daugavpils.lv/privatums-komisijas</w:t>
      </w:r>
    </w:p>
    <w:p w14:paraId="7FB5D536" w14:textId="77777777" w:rsidR="00D119D1" w:rsidRPr="008B0B7F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MS Mincho" w:eastAsia="MS Mincho" w:hAnsi="MS Mincho" w:cs="MS Mincho" w:hint="eastAsia"/>
          <w:lang w:val="lv-LV"/>
        </w:rPr>
        <w:t>☐</w:t>
      </w:r>
      <w:r w:rsidRPr="008B0B7F">
        <w:rPr>
          <w:rFonts w:ascii="Times New Roman" w:hAnsi="Times New Roman" w:cs="Times New Roman"/>
          <w:lang w:val="lv-LV"/>
        </w:rPr>
        <w:t xml:space="preserve"> Apliecinu, ka sniegtā informācija ir patiesa.</w:t>
      </w:r>
    </w:p>
    <w:p w14:paraId="7DC16689" w14:textId="77777777" w:rsidR="00D119D1" w:rsidRDefault="00527AC1">
      <w:pPr>
        <w:rPr>
          <w:rFonts w:ascii="Times New Roman" w:hAnsi="Times New Roman" w:cs="Times New Roman"/>
          <w:lang w:val="lv-LV"/>
        </w:rPr>
      </w:pPr>
      <w:r w:rsidRPr="008B0B7F">
        <w:rPr>
          <w:rFonts w:ascii="Times New Roman" w:hAnsi="Times New Roman" w:cs="Times New Roman"/>
          <w:lang w:val="lv-LV"/>
        </w:rPr>
        <w:br/>
        <w:t>Datums ___________       Paraksts: ____________________</w:t>
      </w:r>
    </w:p>
    <w:p w14:paraId="44902139" w14:textId="77777777" w:rsidR="00DC00A9" w:rsidRDefault="00DC00A9">
      <w:pPr>
        <w:rPr>
          <w:rFonts w:ascii="Times New Roman" w:hAnsi="Times New Roman" w:cs="Times New Roman"/>
          <w:i/>
          <w:lang w:val="lv-LV"/>
        </w:rPr>
      </w:pPr>
    </w:p>
    <w:p w14:paraId="7F878196" w14:textId="057715E8" w:rsidR="005C17BC" w:rsidRPr="008963A5" w:rsidRDefault="005C17BC">
      <w:pPr>
        <w:rPr>
          <w:rFonts w:ascii="Times New Roman" w:hAnsi="Times New Roman" w:cs="Times New Roman"/>
          <w:i/>
          <w:lang w:val="lv-LV"/>
        </w:rPr>
      </w:pPr>
      <w:r w:rsidRPr="008963A5">
        <w:rPr>
          <w:rFonts w:ascii="Times New Roman" w:hAnsi="Times New Roman" w:cs="Times New Roman"/>
          <w:i/>
          <w:lang w:val="lv-LV"/>
        </w:rPr>
        <w:t>Ja dokuments un pielikumi parakstīts ar drošu elektronisko parakstu un satur laika zīmogu, tad dokumenta datums ir e-parakst</w:t>
      </w:r>
      <w:r w:rsidR="008963A5">
        <w:rPr>
          <w:rFonts w:ascii="Times New Roman" w:hAnsi="Times New Roman" w:cs="Times New Roman"/>
          <w:i/>
          <w:lang w:val="lv-LV"/>
        </w:rPr>
        <w:t>a</w:t>
      </w:r>
      <w:r w:rsidRPr="008963A5">
        <w:rPr>
          <w:rFonts w:ascii="Times New Roman" w:hAnsi="Times New Roman" w:cs="Times New Roman"/>
          <w:i/>
          <w:lang w:val="lv-LV"/>
        </w:rPr>
        <w:t xml:space="preserve"> datums</w:t>
      </w:r>
      <w:r w:rsidR="008963A5" w:rsidRPr="008963A5">
        <w:rPr>
          <w:rFonts w:ascii="Times New Roman" w:hAnsi="Times New Roman" w:cs="Times New Roman"/>
          <w:i/>
          <w:lang w:val="lv-LV"/>
        </w:rPr>
        <w:t>.</w:t>
      </w:r>
    </w:p>
    <w:sectPr w:rsidR="005C17BC" w:rsidRPr="008963A5" w:rsidSect="008B0B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7716" w14:textId="77777777" w:rsidR="009A7620" w:rsidRDefault="009A7620" w:rsidP="00DC00A9">
      <w:pPr>
        <w:spacing w:after="0" w:line="240" w:lineRule="auto"/>
      </w:pPr>
      <w:r>
        <w:separator/>
      </w:r>
    </w:p>
  </w:endnote>
  <w:endnote w:type="continuationSeparator" w:id="0">
    <w:p w14:paraId="658321A6" w14:textId="77777777" w:rsidR="009A7620" w:rsidRDefault="009A7620" w:rsidP="00DC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87A79" w14:textId="77777777" w:rsidR="009A7620" w:rsidRDefault="009A7620" w:rsidP="00DC00A9">
      <w:pPr>
        <w:spacing w:after="0" w:line="240" w:lineRule="auto"/>
      </w:pPr>
      <w:r>
        <w:separator/>
      </w:r>
    </w:p>
  </w:footnote>
  <w:footnote w:type="continuationSeparator" w:id="0">
    <w:p w14:paraId="3B50C068" w14:textId="77777777" w:rsidR="009A7620" w:rsidRDefault="009A7620" w:rsidP="00DC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3808737">
    <w:abstractNumId w:val="8"/>
  </w:num>
  <w:num w:numId="2" w16cid:durableId="268204536">
    <w:abstractNumId w:val="6"/>
  </w:num>
  <w:num w:numId="3" w16cid:durableId="926887681">
    <w:abstractNumId w:val="5"/>
  </w:num>
  <w:num w:numId="4" w16cid:durableId="810100114">
    <w:abstractNumId w:val="4"/>
  </w:num>
  <w:num w:numId="5" w16cid:durableId="1190070494">
    <w:abstractNumId w:val="7"/>
  </w:num>
  <w:num w:numId="6" w16cid:durableId="558981235">
    <w:abstractNumId w:val="3"/>
  </w:num>
  <w:num w:numId="7" w16cid:durableId="191768089">
    <w:abstractNumId w:val="2"/>
  </w:num>
  <w:num w:numId="8" w16cid:durableId="218132489">
    <w:abstractNumId w:val="1"/>
  </w:num>
  <w:num w:numId="9" w16cid:durableId="86359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E0E"/>
    <w:rsid w:val="0006063C"/>
    <w:rsid w:val="000D604D"/>
    <w:rsid w:val="00135DA8"/>
    <w:rsid w:val="0015074B"/>
    <w:rsid w:val="002809D9"/>
    <w:rsid w:val="0029639D"/>
    <w:rsid w:val="002D40B9"/>
    <w:rsid w:val="00326F90"/>
    <w:rsid w:val="00371B27"/>
    <w:rsid w:val="00527AC1"/>
    <w:rsid w:val="00527F42"/>
    <w:rsid w:val="005C17BC"/>
    <w:rsid w:val="006324FB"/>
    <w:rsid w:val="00745AED"/>
    <w:rsid w:val="00855240"/>
    <w:rsid w:val="008600BA"/>
    <w:rsid w:val="008963A5"/>
    <w:rsid w:val="008B0B7F"/>
    <w:rsid w:val="009A7620"/>
    <w:rsid w:val="009E6459"/>
    <w:rsid w:val="00A02272"/>
    <w:rsid w:val="00AA1D8D"/>
    <w:rsid w:val="00B47730"/>
    <w:rsid w:val="00BA1095"/>
    <w:rsid w:val="00C15DCD"/>
    <w:rsid w:val="00CB0664"/>
    <w:rsid w:val="00D119D1"/>
    <w:rsid w:val="00DC00A9"/>
    <w:rsid w:val="00EC0015"/>
    <w:rsid w:val="00F217C8"/>
    <w:rsid w:val="00FC693F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AAD3B6"/>
  <w14:defaultImageDpi w14:val="300"/>
  <w15:docId w15:val="{61831C5B-8CE2-42C6-98CF-C5720C8D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1806D-8498-4122-A343-6A83E633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Rutka</dc:creator>
  <cp:keywords/>
  <dc:description/>
  <cp:lastModifiedBy>Andrejs Jemeljanovs</cp:lastModifiedBy>
  <cp:revision>2</cp:revision>
  <dcterms:created xsi:type="dcterms:W3CDTF">2025-07-14T14:33:00Z</dcterms:created>
  <dcterms:modified xsi:type="dcterms:W3CDTF">2025-07-14T14:33:00Z</dcterms:modified>
  <cp:category/>
</cp:coreProperties>
</file>